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339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2267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65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Бобокалонова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Мухаммада </w:t>
      </w:r>
      <w:r>
        <w:rPr>
          <w:rFonts w:ascii="Times New Roman" w:eastAsia="Times New Roman" w:hAnsi="Times New Roman" w:cs="Times New Roman"/>
          <w:sz w:val="28"/>
          <w:szCs w:val="28"/>
        </w:rPr>
        <w:t>Икромовича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Бобокалонов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кв.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4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Бобокалонов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правонарушением согласен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Бобокалонов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4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Бобокалонова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Бобокалонова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Мухаммада </w:t>
      </w:r>
      <w:r>
        <w:rPr>
          <w:rFonts w:ascii="Times New Roman" w:eastAsia="Times New Roman" w:hAnsi="Times New Roman" w:cs="Times New Roman"/>
          <w:sz w:val="28"/>
          <w:szCs w:val="28"/>
        </w:rPr>
        <w:t>Икромовича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1 500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Бобокалонов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0412365400325003392620129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11">
    <w:name w:val="cat-UserDefined grp-33 rplc-11"/>
    <w:basedOn w:val="DefaultParagraphFont"/>
  </w:style>
  <w:style w:type="character" w:customStyle="1" w:styleId="cat-UserDefinedgrp-34rplc-20">
    <w:name w:val="cat-UserDefined grp-34 rplc-20"/>
    <w:basedOn w:val="DefaultParagraphFont"/>
  </w:style>
  <w:style w:type="character" w:customStyle="1" w:styleId="cat-UserDefinedgrp-34rplc-24">
    <w:name w:val="cat-UserDefined grp-34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